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书名：小猪噜噜经典童话  小熊吉吉和小猫毛毛</w:t>
      </w:r>
    </w:p>
    <w:p>
      <w:r>
        <w:t>作者：孙幼军著</w:t>
      </w:r>
    </w:p>
    <w:p>
      <w:r>
        <w:t>出版社：北京:现代出版社,2014.05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小猪噜噜经典童话  小熊吉吉和小猫毛毛 评论地址：https://www.jiaokey.com/book/detail/14001264.html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