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世界尖端科技  军事科技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世界尖端科技  军事科技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本书出售、求购地址：https://www.jiaokey.com/book/detail/14001259.html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关键词搜索：https://www.jiaokey.com/tag/世界尖端科技  军事科技.html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