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书名：折纸原来这么好玩  提高孩子数学能力的折纸游戏</w:t>
      </w:r>
    </w:p>
    <w:p>
      <w:r>
        <w:t>作者：（韩）裴惠真编绘；江山译</w:t>
      </w:r>
    </w:p>
    <w:p>
      <w:r>
        <w:t>出版社：北京：中国纺织出版社</w:t>
      </w:r>
    </w:p>
    <w:p>
      <w:r>
        <w:t>出版日期：2016.07</w:t>
      </w:r>
    </w:p>
    <w:p>
      <w:r>
        <w:t>总页数：252</w:t>
      </w:r>
    </w:p>
    <w:p>
      <w:r>
        <w:t>更多请访问教客网: www.jiaokey.com</w:t>
      </w:r>
    </w:p>
    <w:p>
      <w:r>
        <w:t>折纸原来这么好玩  提高孩子数学能力的折纸游戏 评论地址：https://www.jiaokey.com/book/detail/14001258.html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