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3-6岁宝贝365夜睡前故事  成语卷</w:t>
      </w:r>
    </w:p>
    <w:p>
      <w:r>
        <w:rPr>
          <w:rFonts w:ascii="宋体" w:hAnsi="宋体" w:eastAsia="宋体"/>
          <w:sz w:val="24"/>
        </w:rPr>
        <w:t>稚子文化编绘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3-6岁宝贝365夜睡前故事  成语卷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稚子文化编绘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本书出售、求购地址：https://www.jiaokey.com/book/detail/14001257.html</w:t>
      </w:r>
    </w:p>
    <w:p>
      <w:r>
        <w:t>更多相关图书推荐：https://www.jiaokey.com</w:t>
      </w:r>
    </w:p>
    <w:p>
      <w:r>
        <w:t>稚子文化编绘 其他作品：https://www.jiaokey.com/tag/稚子文化编绘.html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关键词搜索：https://www.jiaokey.com/tag/3-6岁宝贝365夜睡前故事  成语卷.html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