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3-6岁宝贝365夜睡前故事  科学卷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3-6岁宝贝365夜睡前故事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关键词搜索：https://www.jiaokey.com/tag/3-6岁宝贝365夜睡前故事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