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DK探索  气象万千</w:t>
      </w:r>
    </w:p>
    <w:p>
      <w:r>
        <w:rPr>
          <w:rFonts w:ascii="宋体" w:hAnsi="宋体" w:eastAsia="宋体"/>
          <w:sz w:val="24"/>
        </w:rPr>
        <w:t>（英）约翰·伍德沃德著；杨霏云，朱玉洁译；俞小鼎审校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DK探索  气象万千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（英）约翰·伍德沃德著；杨霏云，朱玉洁译；俞小鼎审校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本书出售、求购地址：https://www.jiaokey.com/book/detail/14001253.html</w:t>
      </w:r>
    </w:p>
    <w:p>
      <w:r>
        <w:t>更多相关图书推荐：https://www.jiaokey.com</w:t>
      </w:r>
    </w:p>
    <w:p>
      <w:r>
        <w:t>（英）约翰·伍德沃德著；杨霏云，朱玉洁译；俞小鼎审校 其他作品：https://www.jiaokey.com/tag/（英）约翰·伍德沃德著；杨霏云，朱玉洁译；俞小鼎审校.html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关键词搜索：https://www.jiaokey.com/tag/DK探索  气象万千.html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