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奇妙的地球</w:t>
      </w:r>
    </w:p>
    <w:p>
      <w:r>
        <w:rPr>
          <w:rFonts w:ascii="宋体" w:hAnsi="宋体" w:eastAsia="宋体"/>
          <w:sz w:val="24"/>
        </w:rPr>
        <w:t>（英）马特·特纳著；朱尹佳，刘曦，张逸飞，李昕然译；吕建华审校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奇妙的地球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（英）马特·特纳著；朱尹佳，刘曦，张逸飞，李昕然译；吕建华审校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本书出售、求购地址：https://www.jiaokey.com/book/detail/14001252.html</w:t>
      </w:r>
    </w:p>
    <w:p>
      <w:r>
        <w:t>更多相关图书推荐：https://www.jiaokey.com</w:t>
      </w:r>
    </w:p>
    <w:p>
      <w:r>
        <w:t>（英）马特·特纳著；朱尹佳，刘曦，张逸飞，李昕然译；吕建华审校 其他作品：https://www.jiaokey.com/tag/（英）马特·特纳著；朱尹佳，刘曦，张逸飞，李昕然译；吕建华审校.html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奇妙的地球.html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