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陪孩子一起撒撒野  彩色手绘版</w:t>
      </w:r>
    </w:p>
    <w:p>
      <w:r>
        <w:rPr>
          <w:rFonts w:ascii="宋体" w:hAnsi="宋体" w:eastAsia="宋体"/>
          <w:sz w:val="24"/>
        </w:rPr>
        <w:t>（英）茜·杰弗里著；（英）爱丽丝·林肯斯绘；章希译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陪孩子一起撒撒野  彩色手绘版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（英）茜·杰弗里著；（英）爱丽丝·林肯斯绘；章希译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本书出售、求购地址：https://www.jiaokey.com/book/detail/14001250.html</w:t>
      </w:r>
    </w:p>
    <w:p>
      <w:r>
        <w:t>更多相关图书推荐：https://www.jiaokey.com</w:t>
      </w:r>
    </w:p>
    <w:p>
      <w:r>
        <w:t>（英）茜·杰弗里著；（英）爱丽丝·林肯斯绘；章希译 其他作品：https://www.jiaokey.com/tag/（英）茜·杰弗里著；（英）爱丽丝·林肯斯绘；章希译.html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关键词搜索：https://www.jiaokey.com/tag/陪孩子一起撒撒野  彩色手绘版.html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