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中国国家地理少儿百科  探险</w:t>
      </w:r>
    </w:p>
    <w:p>
      <w:r>
        <w:rPr>
          <w:rFonts w:ascii="宋体" w:hAnsi="宋体" w:eastAsia="宋体"/>
          <w:sz w:val="24"/>
        </w:rPr>
        <w:t>（澳）罗伯特·克兰西等著；朱靖江译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中国国家地理少儿百科  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（澳）罗伯特·克兰西等著；朱靖江译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本书出售、求购地址：https://www.jiaokey.com/book/detail/14001246.html</w:t>
      </w:r>
    </w:p>
    <w:p>
      <w:r>
        <w:t>更多相关图书推荐：https://www.jiaokey.com</w:t>
      </w:r>
    </w:p>
    <w:p>
      <w:r>
        <w:t>（澳）罗伯特·克兰西等著；朱靖江译 其他作品：https://www.jiaokey.com/tag/（澳）罗伯特·克兰西等著；朱靖江译.html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关键词搜索：https://www.jiaokey.com/tag/中国国家地理少儿百科  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