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学画简笔画  美丽植物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075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075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学画简笔画  美丽植物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简笔画-绘画技法-学前教育-教学参考资料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本书出售、求购地址：https://www.jiaokey.com/book/detail/14001235.html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关键词搜索：https://www.jiaokey.com/tag/简笔画-绘画技法-学前教育-教学参考资料.html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