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同型归类硬笔楷书规范例字训练册</w:t>
      </w:r>
    </w:p>
    <w:p>
      <w:r>
        <w:rPr>
          <w:rFonts w:ascii="宋体" w:hAnsi="宋体" w:eastAsia="宋体"/>
          <w:sz w:val="24"/>
        </w:rPr>
        <w:t>闫锐敏书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同型归类硬笔楷书规范例字训练册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闫锐敏书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本书出售、求购地址：https://www.jiaokey.com/book/detail/14001226.html</w:t>
      </w:r>
    </w:p>
    <w:p>
      <w:r>
        <w:t>更多相关图书推荐：https://www.jiaokey.com</w:t>
      </w:r>
    </w:p>
    <w:p>
      <w:r>
        <w:t>闫锐敏书 其他作品：https://www.jiaokey.com/tag/闫锐敏书.html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关键词搜索：https://www.jiaokey.com/tag/同型归类硬笔楷书规范例字训练册.html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