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他们坚强而善良  英汉对照</w:t>
      </w:r>
    </w:p>
    <w:p>
      <w:r>
        <w:rPr>
          <w:rFonts w:ascii="宋体" w:hAnsi="宋体" w:eastAsia="宋体"/>
          <w:sz w:val="24"/>
        </w:rPr>
        <w:t>罗伯特·劳森著，杨东龙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他们坚强而善良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罗伯特·劳森著，杨东龙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本书出售、求购地址：https://www.jiaokey.com/book/detail/14001222.html</w:t>
      </w:r>
    </w:p>
    <w:p>
      <w:r>
        <w:t>更多相关图书推荐：https://www.jiaokey.com</w:t>
      </w:r>
    </w:p>
    <w:p>
      <w:r>
        <w:t>罗伯特·劳森著，杨东龙 其他作品：https://www.jiaokey.com/tag/罗伯特·劳森著，杨东龙.html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关键词搜索：https://www.jiaokey.com/tag/他们坚强而善良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