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书名：中华精粹书法速成系列  褚遂良书法技法</w:t>
      </w:r>
    </w:p>
    <w:p>
      <w:r>
        <w:t>作者：路振平主编</w:t>
      </w:r>
    </w:p>
    <w:p>
      <w:r>
        <w:t>出版社：杭州：浙江古籍出版社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中华精粹书法速成系列  褚遂良书法技法 评论地址：https://www.jiaokey.com/book/detail/14001201.html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