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中医药古籍珍善本点校丛书  外科集验方</w:t>
      </w:r>
    </w:p>
    <w:p>
      <w:r>
        <w:rPr>
          <w:rFonts w:ascii="宋体" w:hAnsi="宋体" w:eastAsia="宋体"/>
          <w:sz w:val="24"/>
        </w:rPr>
        <w:t>（明）周文采编撰；孙海舒，农汉才点校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中医药古籍珍善本点校丛书  外科集验方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（明）周文采编撰；孙海舒，农汉才点校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本书出售、求购地址：https://www.jiaokey.com/book/detail/14001190.html</w:t>
      </w:r>
    </w:p>
    <w:p>
      <w:r>
        <w:t>更多相关图书推荐：https://www.jiaokey.com</w:t>
      </w:r>
    </w:p>
    <w:p>
      <w:r>
        <w:t>（明）周文采编撰；孙海舒，农汉才点校 其他作品：https://www.jiaokey.com/tag/（明）周文采编撰；孙海舒，农汉才点校.html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关键词搜索：https://www.jiaokey.com/tag/中医药古籍珍善本点校丛书  外科集验方.html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