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髤饰录解说  中国古代漆器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髤饰录解说  中国古代漆器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本书出售、求购地址：https://www.jiaokey.com/book/detail/14001187.html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关键词搜索：https://www.jiaokey.com/tag/髤饰录解说  中国古代漆器.html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