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  中  以端信号的引爆</w:t>
      </w:r>
    </w:p>
    <w:p>
      <w:r>
        <w:rPr>
          <w:rFonts w:ascii="宋体" w:hAnsi="宋体" w:eastAsia="宋体"/>
          <w:sz w:val="24"/>
        </w:rPr>
        <w:t>陈姿颖主编；陈舜臣著；卞立强译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  中  以端信号的引爆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陈姿颖主编；陈舜臣著；卞立强译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本书出售、求购地址：https://www.jiaokey.com/book/detail/14001181.html</w:t>
      </w:r>
    </w:p>
    <w:p>
      <w:r>
        <w:t>更多相关图书推荐：https://www.jiaokey.com</w:t>
      </w:r>
    </w:p>
    <w:p>
      <w:r>
        <w:t>陈姿颖主编；陈舜臣著；卞立强译 其他作品：https://www.jiaokey.com/tag/陈姿颖主编；陈舜臣著；卞立强译.html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关键词搜索：https://www.jiaokey.com/tag/鸦片战争  中  以端信号的引爆.html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