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书名：罗克韦尔ControlLogix PLC实用教程</w:t>
      </w:r>
    </w:p>
    <w:p>
      <w:r>
        <w:t>作者：李月恒主编；陈容红，史运涛，王平副主编；贺敏超，邵晓琳，王喆参编；孙德辉主审</w:t>
      </w:r>
    </w:p>
    <w:p>
      <w:r>
        <w:t>出版社：北京：中国铁道出版社</w:t>
      </w:r>
    </w:p>
    <w:p>
      <w:r>
        <w:t>出版日期：2015</w:t>
      </w:r>
    </w:p>
    <w:p>
      <w:r>
        <w:t>总页数：256</w:t>
      </w:r>
    </w:p>
    <w:p>
      <w:r>
        <w:t>更多请访问教客网: www.jiaokey.com</w:t>
      </w:r>
    </w:p>
    <w:p>
      <w:r>
        <w:t>罗克韦尔ControlLogix PLC实用教程 评论地址：https://www.jiaokey.com/book/detail/14001172.html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