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电容型设备相对介质损耗因数及电容量比值测量</w:t>
      </w:r>
    </w:p>
    <w:p>
      <w:r>
        <w:rPr>
          <w:rFonts w:ascii="宋体" w:hAnsi="宋体" w:eastAsia="宋体"/>
          <w:sz w:val="24"/>
        </w:rPr>
        <w:t>国网技术学院编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电容型设备相对介质损耗因数及电容量比值测量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本书出售、求购地址：https://www.jiaokey.com/book/detail/14001171.html</w:t>
      </w:r>
    </w:p>
    <w:p>
      <w:r>
        <w:t>更多相关图书推荐：https://www.jiaokey.com</w:t>
      </w:r>
    </w:p>
    <w:p>
      <w:r>
        <w:t>国网技术学院编 其他作品：https://www.jiaokey.com/tag/国网技术学院编.html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关键词搜索：https://www.jiaokey.com/tag/电容型设备相对介质损耗因数及电容量比值测量.html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