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全国煤炭高职高专（成人）“十二五”规划教材  化学工程与工艺</w:t>
      </w:r>
    </w:p>
    <w:p>
      <w:r>
        <w:rPr>
          <w:rFonts w:ascii="宋体" w:hAnsi="宋体" w:eastAsia="宋体"/>
          <w:sz w:val="24"/>
        </w:rPr>
        <w:t>吴鹏，解丽萍主编；田成民，杨春霞，吴捷副主编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全国煤炭高职高专（成人）“十二五”规划教材  化学工程与工艺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吴鹏，解丽萍主编；田成民，杨春霞，吴捷副主编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本书出售、求购地址：https://www.jiaokey.com/book/detail/14001151.html</w:t>
      </w:r>
    </w:p>
    <w:p>
      <w:r>
        <w:t>更多相关图书推荐：https://www.jiaokey.com</w:t>
      </w:r>
    </w:p>
    <w:p>
      <w:r>
        <w:t>吴鹏，解丽萍主编；田成民，杨春霞，吴捷副主编 其他作品：https://www.jiaokey.com/tag/吴鹏，解丽萍主编；田成民，杨春霞，吴捷副主编.html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关键词搜索：https://www.jiaokey.com/tag/全国煤炭高职高专（成人）“十二五”规划教材  化学工程与工艺.html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