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不舍追问的天文发现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不舍追问的天文发现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本书出售、求购地址：https://www.jiaokey.com/book/detail/14001142.html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关键词搜索：https://www.jiaokey.com/tag/不舍追问的天文发现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