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油田非金属压力管道技术</w:t>
      </w:r>
    </w:p>
    <w:p>
      <w:r>
        <w:rPr>
          <w:rFonts w:ascii="宋体" w:hAnsi="宋体" w:eastAsia="宋体"/>
          <w:sz w:val="24"/>
        </w:rPr>
        <w:t>孙红镱，马文琦，赵慧春，舒昌著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油田非金属压力管道技术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孙红镱，马文琦，赵慧春，舒昌著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本书出售、求购地址：https://www.jiaokey.com/book/detail/14001135.html</w:t>
      </w:r>
    </w:p>
    <w:p>
      <w:r>
        <w:t>更多相关图书推荐：https://www.jiaokey.com</w:t>
      </w:r>
    </w:p>
    <w:p>
      <w:r>
        <w:t>孙红镱，马文琦，赵慧春，舒昌著 其他作品：https://www.jiaokey.com/tag/孙红镱，马文琦，赵慧春，舒昌著.html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关键词搜索：https://www.jiaokey.com/tag/油田非金属压力管道技术.html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