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WoW！移动UI视觉设计全攻略</w:t>
      </w:r>
    </w:p>
    <w:p>
      <w:r>
        <w:rPr>
          <w:rFonts w:ascii="宋体" w:hAnsi="宋体" w:eastAsia="宋体"/>
          <w:sz w:val="24"/>
        </w:rPr>
        <w:t>侯志刚，薛聪锐编著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WoW！移动UI视觉设计全攻略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侯志刚，薛聪锐编著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本书出售、求购地址：https://www.jiaokey.com/book/detail/14001130.html</w:t>
      </w:r>
    </w:p>
    <w:p>
      <w:r>
        <w:t>更多相关图书推荐：https://www.jiaokey.com</w:t>
      </w:r>
    </w:p>
    <w:p>
      <w:r>
        <w:t>侯志刚，薛聪锐编著 其他作品：https://www.jiaokey.com/tag/侯志刚，薛聪锐编著.html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关键词搜索：https://www.jiaokey.com/tag/WoW！移动UI视觉设计全攻略.html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