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第28辑  晋东北革命根据地</w:t>
      </w:r>
    </w:p>
    <w:p>
      <w:r>
        <w:t>作者：田酉如著；李玉明总主编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第28辑  晋东北革命根据地 评论地址：https://www.jiaokey.com/book/detail/14001119.html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