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书名：解放战争初期的山西战场</w:t>
      </w:r>
    </w:p>
    <w:p>
      <w:r>
        <w:t>作者：郑为汕著；李玉明总主编</w:t>
      </w:r>
    </w:p>
    <w:p>
      <w:r>
        <w:t>出版社：山西春秋电子音像出版社</w:t>
      </w:r>
    </w:p>
    <w:p>
      <w:r>
        <w:t>出版日期：2004.06</w:t>
      </w:r>
    </w:p>
    <w:p>
      <w:r>
        <w:t>总页数：41</w:t>
      </w:r>
    </w:p>
    <w:p>
      <w:r>
        <w:t>更多请访问教客网: www.jiaokey.com</w:t>
      </w:r>
    </w:p>
    <w:p>
      <w:r>
        <w:t>解放战争初期的山西战场 评论地址：https://www.jiaokey.com/book/detail/14001102.html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