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书名：晚清重臣祁寯藻及其《马首农言》</w:t>
      </w:r>
    </w:p>
    <w:p>
      <w:r>
        <w:t>作者：刘长海著；李玉明总主编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总页数：49</w:t>
      </w:r>
    </w:p>
    <w:p>
      <w:r>
        <w:t>更多请访问教客网: www.jiaokey.com</w:t>
      </w:r>
    </w:p>
    <w:p>
      <w:r>
        <w:t>晚清重臣祁寯藻及其《马首农言》 评论地址：https://www.jiaokey.com/book/detail/14001098.html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