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第19辑  清代贤相吴琠</w:t>
      </w:r>
    </w:p>
    <w:p>
      <w:r>
        <w:t>作者：马书岐著；李玉明总主编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第19辑  清代贤相吴琠 评论地址：https://www.jiaokey.com/book/detail/14001097.html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