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一代清官姚天福</w:t>
      </w:r>
    </w:p>
    <w:p>
      <w:r>
        <w:rPr>
          <w:rFonts w:ascii="宋体" w:hAnsi="宋体" w:eastAsia="宋体"/>
          <w:sz w:val="24"/>
        </w:rPr>
        <w:t>杨海山，姚明泽著；李玉明总主编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一代清官姚天福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杨海山，姚明泽著；李玉明总主编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本书出售、求购地址：https://www.jiaokey.com/book/detail/14001094.html</w:t>
      </w:r>
    </w:p>
    <w:p>
      <w:r>
        <w:t>更多相关图书推荐：https://www.jiaokey.com</w:t>
      </w:r>
    </w:p>
    <w:p>
      <w:r>
        <w:t>杨海山，姚明泽著；李玉明总主编 其他作品：https://www.jiaokey.com/tag/杨海山，姚明泽著；李玉明总主编.html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关键词搜索：https://www.jiaokey.com/tag/一代清官姚天福.html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