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第16辑  平原君与信陵君</w:t>
      </w:r>
    </w:p>
    <w:p>
      <w:r>
        <w:t>作者：段进莉著；李玉明总主编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第16辑  平原君与信陵君 评论地址：https://www.jiaokey.com/book/detail/14001074.html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