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汉高祖“白登之围”</w:t>
      </w:r>
    </w:p>
    <w:p>
      <w:r>
        <w:t>作者：齐荣晋著；李玉明总主编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第20辑  汉高祖“白登之围” 评论地址：https://www.jiaokey.com/book/detail/14001055.html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