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第21辑  景梅九的传奇人生</w:t>
      </w:r>
    </w:p>
    <w:p>
      <w:r>
        <w:t>作者：雒春普著；李玉明总主编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第21辑  景梅九的传奇人生 评论地址：https://www.jiaokey.com/book/detail/14001051.html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