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第15辑  晋国文化探源</w:t>
      </w:r>
    </w:p>
    <w:p>
      <w:r>
        <w:t>作者：谢尧亭，田建文著；李玉明总主编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第15辑  晋国文化探源 评论地址：https://www.jiaokey.com/book/detail/14001040.html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