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第6辑  舜的传说</w:t>
      </w:r>
    </w:p>
    <w:p>
      <w:r>
        <w:t>作者：张培莲，叶雨青著；李玉明总主编</w:t>
      </w:r>
    </w:p>
    <w:p>
      <w:r>
        <w:t>出版社：太原:山西人民出版社,2002.05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山西历史文化丛书  第6辑  舜的传说 评论地址：https://www.jiaokey.com/book/detail/14001037.html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