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书名：铣工技能问答</w:t>
      </w:r>
    </w:p>
    <w:p>
      <w:r>
        <w:t>作者：薛国祥，陈伟主编；张道霞，王荣，王春林，过晓明，邱立功，陈伟等编写</w:t>
      </w:r>
    </w:p>
    <w:p>
      <w:r>
        <w:t>出版社：长沙:湖南科学技术出版社,2014.06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铣工技能问答 评论地址：https://www.jiaokey.com/book/detail/14001023.html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