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中学时</w:t>
      </w:r>
    </w:p>
    <w:p>
      <w:r>
        <w:t>作者：古滨主编；邱清水，唐学彬，彭俊文副主编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总页数：326</w:t>
      </w:r>
    </w:p>
    <w:p>
      <w:r>
        <w:t>更多请访问教客网: www.jiaokey.com</w:t>
      </w:r>
    </w:p>
    <w:p>
      <w:r>
        <w:t>材料力学  中学时 评论地址：https://www.jiaokey.com/book/detail/14001017.html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