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（英）肯·伯坦肖，（英）尼克·马洪，（英）凯洛琳·巴尔福特编著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（英）肯·伯坦肖，（英）尼克·马洪，（英）凯洛琳·巴尔福特编著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本书出售、求购地址：https://www.jiaokey.com/book/detail/14000995.html</w:t>
      </w:r>
    </w:p>
    <w:p>
      <w:r>
        <w:t>更多相关图书推荐：https://www.jiaokey.com</w:t>
      </w:r>
    </w:p>
    <w:p>
      <w:r>
        <w:t>（英）肯·伯坦肖，（英）尼克·马洪，（英）凯洛琳·巴尔福特编著 其他作品：https://www.jiaokey.com/tag/（英）肯·伯坦肖，（英）尼克·马洪，（英）凯洛琳·巴尔福特编著.html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