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书名：行楷唐宋八大家游记二十篇</w:t>
      </w:r>
    </w:p>
    <w:p>
      <w:r>
        <w:t>作者：王少杰书</w:t>
      </w:r>
    </w:p>
    <w:p>
      <w:r>
        <w:t>出版社：杭州:浙江大学出版社,2013.05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行楷唐宋八大家游记二十篇 评论地址：https://www.jiaokey.com/book/detail/14000992.html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