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建设成功的国际型大学  政府与大学关系在世界范围内的变化</w:t>
      </w:r>
    </w:p>
    <w:p>
      <w:r>
        <w:rPr>
          <w:rFonts w:ascii="宋体" w:hAnsi="宋体" w:eastAsia="宋体"/>
          <w:sz w:val="24"/>
        </w:rPr>
        <w:t>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建设成功的国际型大学  政府与大学关系在世界范围内的变化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本书出售、求购地址：https://www.jiaokey.com/book/detail/14000973.html</w:t>
      </w:r>
    </w:p>
    <w:p>
      <w:r>
        <w:t>更多相关图书推荐：https://www.jiaokey.com</w:t>
      </w:r>
    </w:p>
    <w:p>
      <w:r>
        <w:t>CARL 其他作品：https://www.jiaokey.com/tag/CARL.html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关键词搜索：https://www.jiaokey.com/tag/建设成功的国际型大学  政府与大学关系在世界范围内的变化.html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