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圈子  段子之大明帝国日常生活直播</w:t>
      </w:r>
    </w:p>
    <w:p>
      <w:r>
        <w:rPr>
          <w:rFonts w:ascii="宋体" w:hAnsi="宋体" w:eastAsia="宋体"/>
          <w:sz w:val="24"/>
        </w:rPr>
        <w:t>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圈子  段子之大明帝国日常生活直播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本书出售、求购地址：https://www.jiaokey.com/book/detail/14000954.html</w:t>
      </w:r>
    </w:p>
    <w:p>
      <w:r>
        <w:t>更多相关图书推荐：https://www.jiaokey.com</w:t>
      </w:r>
    </w:p>
    <w:p>
      <w:r>
        <w:t>张嵚著 其他作品：https://www.jiaokey.com/tag/张嵚著.html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关键词搜索：https://www.jiaokey.com/tag/圈子  段子之大明帝国日常生活直播.html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