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看不见的温暖气息  同桌薄荷糖女孩  天蓝色的阳台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看不见的温暖气息  同桌薄荷糖女孩  天蓝色的阳台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本书出售、求购地址：https://www.jiaokey.com/book/detail/14000949.html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关键词搜索：https://www.jiaokey.com/tag/看不见的温暖气息  同桌薄荷糖女孩  天蓝色的阳台.html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