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幽默大师周锐  经典童话  注音版  口袋里的爸爸妈妈</w:t>
      </w:r>
    </w:p>
    <w:p>
      <w:r>
        <w:rPr>
          <w:rFonts w:ascii="宋体" w:hAnsi="宋体" w:eastAsia="宋体"/>
          <w:sz w:val="24"/>
        </w:rPr>
        <w:t>雷欧幻像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幽默大师周锐  经典童话  注音版  口袋里的爸爸妈妈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本书出售、求购地址：https://www.jiaokey.com/book/detail/14000947.html</w:t>
      </w:r>
    </w:p>
    <w:p>
      <w:r>
        <w:t>更多相关图书推荐：https://www.jiaokey.com</w:t>
      </w:r>
    </w:p>
    <w:p>
      <w:r>
        <w:t>雷欧幻像 其他作品：https://www.jiaokey.com/tag/雷欧幻像.html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关键词搜索：https://www.jiaokey.com/tag/幽默大师周锐  经典童话  注音版  口袋里的爸爸妈妈.html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