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病毒、微生物和疫苗  医药简史之旅  传染病</w:t>
      </w:r>
    </w:p>
    <w:p>
      <w:r>
        <w:rPr>
          <w:rFonts w:ascii="宋体" w:hAnsi="宋体" w:eastAsia="宋体"/>
          <w:sz w:val="24"/>
        </w:rPr>
        <w:t>（意）克拉拉·弗朗塔莉著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病毒、微生物和疫苗  医药简史之旅  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（意）克拉拉·弗朗塔莉著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本书出售、求购地址：https://www.jiaokey.com/book/detail/14000943.html</w:t>
      </w:r>
    </w:p>
    <w:p>
      <w:r>
        <w:t>更多相关图书推荐：https://www.jiaokey.com</w:t>
      </w:r>
    </w:p>
    <w:p>
      <w:r>
        <w:t>（意）克拉拉·弗朗塔莉著 其他作品：https://www.jiaokey.com/tag/（意）克拉拉·弗朗塔莉著.html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关键词搜索：https://www.jiaokey.com/tag/病毒、微生物和疫苗  医药简史之旅  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