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穿靴子的马  美绘注音版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穿靴子的马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本书出售、求购地址：https://www.jiaokey.com/book/detail/14000930.html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关键词搜索：https://www.jiaokey.com/tag/穿靴子的马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