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2014-2015中国农村教育评论  作为弱者的儿童</w:t>
      </w:r>
    </w:p>
    <w:p>
      <w:r>
        <w:rPr>
          <w:rFonts w:ascii="宋体" w:hAnsi="宋体" w:eastAsia="宋体"/>
          <w:sz w:val="24"/>
        </w:rPr>
        <w:t>邬志辉主编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2014-2015中国农村教育评论  作为弱者的儿童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本书出售、求购地址：https://www.jiaokey.com/book/detail/14000920.html</w:t>
      </w:r>
    </w:p>
    <w:p>
      <w:r>
        <w:t>更多相关图书推荐：https://www.jiaokey.com</w:t>
      </w:r>
    </w:p>
    <w:p>
      <w:r>
        <w:t>邬志辉主编 其他作品：https://www.jiaokey.com/tag/邬志辉主编.html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关键词搜索：https://www.jiaokey.com/tag/2014-2015中国农村教育评论  作为弱者的儿童.html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