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新课标必读丛书  王子与贫儿  红皮精装升级版</w:t>
      </w:r>
    </w:p>
    <w:p>
      <w:r>
        <w:rPr>
          <w:rFonts w:ascii="宋体" w:hAnsi="宋体" w:eastAsia="宋体"/>
          <w:sz w:val="24"/>
        </w:rPr>
        <w:t>（美）马克·吐温著；梁亦之译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新课标必读丛书  王子与贫儿  红皮精装升级版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（美）马克·吐温著；梁亦之译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本书出售、求购地址：https://www.jiaokey.com/book/detail/14000908.html</w:t>
      </w:r>
    </w:p>
    <w:p>
      <w:r>
        <w:t>更多相关图书推荐：https://www.jiaokey.com</w:t>
      </w:r>
    </w:p>
    <w:p>
      <w:r>
        <w:t>（美）马克·吐温著；梁亦之译 其他作品：https://www.jiaokey.com/tag/（美）马克·吐温著；梁亦之译.html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关键词搜索：https://www.jiaokey.com/tag/新课标必读丛书  王子与贫儿  红皮精装升级版.html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