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在心墙上种一朵百合花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在心墙上种一朵百合花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本书出售、求购地址：https://www.jiaokey.com/book/detail/14000884.html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关键词搜索：https://www.jiaokey.com/tag/在心墙上种一朵百合花.html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