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书名：跟熊大熊二一起学折纸  基础篇</w:t>
      </w:r>
    </w:p>
    <w:p>
      <w:r>
        <w:t>作者：深圳华强数字动漫有限公司著；北京华图宏阳图书有限公司编</w:t>
      </w:r>
    </w:p>
    <w:p>
      <w:r>
        <w:t>出版社：成都：四川少年儿童出版社</w:t>
      </w:r>
    </w:p>
    <w:p>
      <w:r>
        <w:t>出版日期：2014.06</w:t>
      </w:r>
    </w:p>
    <w:p>
      <w:r>
        <w:t>总页数：71</w:t>
      </w:r>
    </w:p>
    <w:p>
      <w:r>
        <w:t>更多请访问教客网: www.jiaokey.com</w:t>
      </w:r>
    </w:p>
    <w:p>
      <w:r>
        <w:t>跟熊大熊二一起学折纸  基础篇 评论地址：https://www.jiaokey.com/book/detail/14000864.html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