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大师童书系列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大师童书系列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本书出售、求购地址：https://www.jiaokey.com/book/detail/14000861.html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关键词搜索：https://www.jiaokey.com/tag/大师童书系列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