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美国教学质量监管与督导</w:t>
      </w:r>
    </w:p>
    <w:p>
      <w:r>
        <w:rPr>
          <w:rFonts w:ascii="宋体" w:hAnsi="宋体" w:eastAsia="宋体"/>
          <w:sz w:val="24"/>
        </w:rPr>
        <w:t>（美）苏珊·沙利文（Susan Sullivan），（美）杰佛里·格兰仕（Jeffrey Glanz）著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美国教学质量监管与督导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（美）苏珊·沙利文（Susan Sullivan），（美）杰佛里·格兰仕（Jeffrey Glanz）著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本书出售、求购地址：https://www.jiaokey.com/book/detail/14000857.html</w:t>
      </w:r>
    </w:p>
    <w:p>
      <w:r>
        <w:t>更多相关图书推荐：https://www.jiaokey.com</w:t>
      </w:r>
    </w:p>
    <w:p>
      <w:r>
        <w:t>（美）苏珊·沙利文（Susan Sullivan），（美）杰佛里·格兰仕（Jeffrey Glanz）著 其他作品：https://www.jiaokey.com/tag/（美）苏珊·沙利文（Susan Sullivan），（美）杰佛里·格兰仕（Jeffrey Glanz）著.html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关键词搜索：https://www.jiaokey.com/tag/美国教学质量监管与督导.html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