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悲伤逆流成河  十周年纪念珍藏版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悲伤逆流成河  十周年纪念珍藏版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本书出售、求购地址：https://www.jiaokey.com/book/detail/14000844.html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关键词搜索：https://www.jiaokey.com/tag/悲伤逆流成河  十周年纪念珍藏版.html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