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书名：家政达人的生活魔法</w:t>
      </w:r>
    </w:p>
    <w:p>
      <w:r>
        <w:t>作者：张子璇主编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家政达人的生活魔法 评论地址：https://www.jiaokey.com/book/detail/14000839.html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